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558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2025-001470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91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Петрук Александра Анатольевича,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Петрук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 Ивана Захарова, 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2/1, кв. 322,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Петрук А.А.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Петрука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Петрука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40057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Петрука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Петрука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Петрука Александра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0412365400695005582515133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558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